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Pre-Treatment Questionnaire: IV Drip &amp; Stem Cell Therapy</w:t>
      </w:r>
    </w:p>
    <w:p>
      <w:pPr>
        <w:pStyle w:val="Heading2"/>
      </w:pPr>
      <w:r>
        <w:t>Personal Information</w:t>
      </w:r>
    </w:p>
    <w:p>
      <w:r>
        <w:t>Full Name: _______________________________________________</w:t>
      </w:r>
    </w:p>
    <w:p>
      <w:r>
        <w:t>Age: ______  Gender: ______  Weight: ______ kg  Height: ______ cm</w:t>
      </w:r>
    </w:p>
    <w:p>
      <w:r>
        <w:t>Phone Number: ___________________________________________</w:t>
      </w:r>
    </w:p>
    <w:p>
      <w:r>
        <w:t>Underlying Diseases: _____________________________________</w:t>
      </w:r>
    </w:p>
    <w:p>
      <w:r>
        <w:t>Current Medications: _____________________________________</w:t>
      </w:r>
    </w:p>
    <w:p>
      <w:r>
        <w:t>Allergies (drugs/food/chemicals): __________________________</w:t>
      </w:r>
    </w:p>
    <w:p>
      <w:pPr>
        <w:pStyle w:val="Heading2"/>
      </w:pPr>
      <w:r>
        <w:t>1. Medical History</w:t>
      </w:r>
    </w:p>
    <w:p>
      <w:r>
        <w:t>☐ Diabetes</w:t>
      </w:r>
    </w:p>
    <w:p>
      <w:r>
        <w:t>☐ Hypertension (High/Low Blood Pressure)</w:t>
      </w:r>
    </w:p>
    <w:p>
      <w:r>
        <w:t>☐ Heart Disease / Arrhythmia</w:t>
      </w:r>
    </w:p>
    <w:p>
      <w:r>
        <w:t>☐ Liver / Kidney Disease</w:t>
      </w:r>
    </w:p>
    <w:p>
      <w:r>
        <w:t>☐ Blood Disorders / Bleeding Tendency / Clotting Disorders</w:t>
      </w:r>
    </w:p>
    <w:p>
      <w:r>
        <w:t>☐ Allergy / Asthma</w:t>
      </w:r>
    </w:p>
    <w:p>
      <w:r>
        <w:t>☐ Cancer / Immune-related Diseases</w:t>
      </w:r>
    </w:p>
    <w:p>
      <w:r>
        <w:t>☐ Chronic Infectious Diseases (e.g., Tuberculosis, HIV, Hepatitis)</w:t>
      </w:r>
    </w:p>
    <w:p>
      <w:r>
        <w:t>☐ Pregnancy / Breastfeeding</w:t>
      </w:r>
    </w:p>
    <w:p>
      <w:r>
        <w:t>☐ Others: _________________________________________________</w:t>
      </w:r>
    </w:p>
    <w:p>
      <w:pPr>
        <w:pStyle w:val="Heading2"/>
      </w:pPr>
      <w:r>
        <w:t>2. Treatment History</w:t>
      </w:r>
    </w:p>
    <w:p>
      <w:r>
        <w:t>Have you ever received IV Drip before?</w:t>
      </w:r>
    </w:p>
    <w:p>
      <w:r>
        <w:t>☐ No   ☐ Yes (Please specify: ___________________________)</w:t>
      </w:r>
    </w:p>
    <w:p>
      <w:r>
        <w:t>Have you ever received Stem Cell therapy before?</w:t>
      </w:r>
    </w:p>
    <w:p>
      <w:r>
        <w:t>☐ No   ☐ Yes (Please specify: ___________________________)</w:t>
      </w:r>
    </w:p>
    <w:p>
      <w:r>
        <w:t>Any previous allergic reactions or side effects from IV fluids, vitamins, drugs, or Stem Cells?</w:t>
      </w:r>
    </w:p>
    <w:p>
      <w:r>
        <w:t>☐ No   ☐ Yes (Please specify: ___________________________)</w:t>
      </w:r>
    </w:p>
    <w:p>
      <w:pPr>
        <w:pStyle w:val="Heading2"/>
      </w:pPr>
      <w:r>
        <w:t>3. Lifestyle Information</w:t>
      </w:r>
    </w:p>
    <w:p>
      <w:r>
        <w:t>Smoking: ☐ Never   ☐ Occasionally   ☐ Regularly</w:t>
      </w:r>
    </w:p>
    <w:p>
      <w:r>
        <w:t>Alcohol Consumption: ☐ Never   ☐ Occasionally   ☐ Regularly</w:t>
      </w:r>
    </w:p>
    <w:p>
      <w:r>
        <w:t>Exercise: ☐ Never   ☐ 1–2 times/week   ☐ 3+ times/week</w:t>
      </w:r>
    </w:p>
    <w:p>
      <w:pPr>
        <w:pStyle w:val="Heading2"/>
      </w:pPr>
      <w:r>
        <w:t>4. Acknowledgement</w:t>
      </w:r>
    </w:p>
    <w:p>
      <w:r>
        <w:t>• I confirm that the information provided above is true and complete.</w:t>
        <w:br/>
        <w:t>• I understand that IV Drip and Stem Cell Therapy have specific indications and limitations.</w:t>
        <w:br/>
        <w:t>• The physician/medical staff has explained the potential benefits, risks, and alternative options to me.</w:t>
      </w:r>
    </w:p>
    <w:p>
      <w:r>
        <w:br/>
        <w:t>Signature of Client: ____________________________  (Name) ____________________________</w:t>
      </w:r>
    </w:p>
    <w:p>
      <w:r>
        <w:t>Date: ____ / ____ / ______   Time: 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